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PAKISTAN  The Nature and Direction of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PAKISTAN  The Nature and Direction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本书出售、求购地址：https://www.jiaokey.com/book/detail/40073682.html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关键词搜索：https://www.jiaokey.com/tag/POLITICS IN PAKISTAN  The Nature and Direction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