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IRAN-IRAQ WAR  Islam Embattled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IRAN-IRAQ WAR  Islam Embattled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本书出售、求购地址：https://www.jiaokey.com/book/detail/40073692.html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IRAN-IRAQ WAR  Islam Embattled.html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