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Peasants Without the Party  Grass-roots Movements in Twentieth-Century China</w:t>
      </w:r>
    </w:p>
    <w:p>
      <w:r>
        <w:rPr>
          <w:rFonts w:ascii="宋体" w:hAnsi="宋体" w:eastAsia="宋体"/>
          <w:sz w:val="24"/>
        </w:rPr>
        <w:t>Lucien Bianco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Peasants Without the Party  Grass-roots Movements in Twentieth-Century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Bianco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本书出售、求购地址：https://www.jiaokey.com/book/detail/40073704.html</w:t>
      </w:r>
    </w:p>
    <w:p>
      <w:r>
        <w:t>更多相关图书推荐：https://www.jiaokey.com</w:t>
      </w:r>
    </w:p>
    <w:p>
      <w:r>
        <w:t>Lucien Bianco 其他作品：https://www.jiaokey.com/tag/Lucien Bianco.html</w:t>
      </w:r>
    </w:p>
    <w:p>
      <w:r>
        <w:t>M.E.Sharpe 出版图书：https://www.jiaokey.com/tag/M.E.Sharpe.html</w:t>
      </w:r>
    </w:p>
    <w:p>
      <w:r>
        <w:t>关键词搜索：https://www.jiaokey.com/tag/Peasants Without the Party  Grass-roots Movements in Twentieth-Century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