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INDIA-CHINA COMPARATIVE RESEARCH  Technology and Science for Development</w:t>
      </w:r>
    </w:p>
    <w:p>
      <w:r>
        <w:rPr>
          <w:rFonts w:ascii="宋体" w:hAnsi="宋体" w:eastAsia="宋体"/>
          <w:sz w:val="24"/>
        </w:rPr>
        <w:t>Edited by ERIK BAARK and JON SIGURDSON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INDIA-CHINA COMPARATIVE RESEARCH  Technology and Science for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ERIK BAARK and JON SIGURDSON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CURZON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本书出售、求购地址：https://www.jiaokey.com/book/detail/40073993.html</w:t>
      </w:r>
    </w:p>
    <w:p>
      <w:r>
        <w:t>更多相关图书推荐：https://www.jiaokey.com</w:t>
      </w:r>
    </w:p>
    <w:p>
      <w:r>
        <w:t>Edited by ERIK BAARK and JON SIGURDSON 其他作品：https://www.jiaokey.com/tag/Edited by ERIK BAARK and JON SIGURDSON.html</w:t>
      </w:r>
    </w:p>
    <w:p>
      <w:r>
        <w:t>CURZON PRESS 出版图书：https://www.jiaokey.com/tag/CURZON PRESS.html</w:t>
      </w:r>
    </w:p>
    <w:p>
      <w:r>
        <w:t>关键词搜索：https://www.jiaokey.com/tag/INDIA-CHINA COMPARATIVE RESEARCH  Technology and Science for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