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IRAN，TURKEY，AND AFGHANISTAN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IRAN，TURKEY，AND AFGHANISTAN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本书出售、求购地址：https://www.jiaokey.com/book/detail/40074296.html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关键词搜索：https://www.jiaokey.com/tag/IRAN，TURKEY，AND AFGHANISTAN.html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