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DIFFERENT WORLDS FROM HAVELI TO HEAD HUNTERS OF TUENSANG</w:t>
      </w:r>
    </w:p>
    <w:p>
      <w:r>
        <w:rPr>
          <w:rFonts w:ascii="宋体" w:hAnsi="宋体" w:eastAsia="宋体"/>
          <w:sz w:val="24"/>
        </w:rPr>
        <w:t>K·L·MEHTA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DIFFERENT WORLDS FROM HAVELI TO HEAD HUNTERS OF TUENSANG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K·L·MEHTA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本书出售、求购地址：https://www.jiaokey.com/book/detail/40074643.html</w:t>
      </w:r>
    </w:p>
    <w:p>
      <w:r>
        <w:t>更多相关图书推荐：https://www.jiaokey.com</w:t>
      </w:r>
    </w:p>
    <w:p>
      <w:r>
        <w:t>K·L·MEHTA 其他作品：https://www.jiaokey.com/tag/K·L·MEHTA.html</w:t>
      </w:r>
    </w:p>
    <w:p>
      <w:r>
        <w:t>Lancers Books 出版图书：https://www.jiaokey.com/tag/Lancers Books.html</w:t>
      </w:r>
    </w:p>
    <w:p>
      <w:r>
        <w:t>关键词搜索：https://www.jiaokey.com/tag/IN DIFFERENT WORLDS FROM HAVELI TO HEAD HUNTERS OF TUENSANG.html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