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书名：论解构  结构主义之后的理论和批评</w:t>
      </w:r>
    </w:p>
    <w:p>
      <w:r>
        <w:t>作者：Jonathan Culler著</w:t>
      </w:r>
    </w:p>
    <w:p>
      <w:r>
        <w:t>出版社：北京：外语教学与研究出版社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论解构  结构主义之后的理论和批评 评论地址：https://www.jiaokey.com/book/detail/40074969.html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