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Heretage to 1527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Heretage to 1527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本书出售、求购地址：https://www.jiaokey.com/book/detail/40075147.html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关键词搜索：https://www.jiaokey.com/tag/The Western Heretage to 1527.html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