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简明微积分及其应用  第2版</w:t>
      </w:r>
    </w:p>
    <w:p>
      <w:r>
        <w:rPr>
          <w:rFonts w:ascii="宋体" w:hAnsi="宋体" w:eastAsia="宋体"/>
          <w:sz w:val="24"/>
        </w:rPr>
        <w:t>（美）阿姆斯特朗（Armstrong，B.），（美）戴维斯（Davis，D.）著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简明微积分及其应用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（美）阿姆斯特朗（Armstrong，B.），（美）戴维斯（Davis，D.）著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本书出售、求购地址：https://www.jiaokey.com/book/detail/40075596.html</w:t>
      </w:r>
    </w:p>
    <w:p>
      <w:r>
        <w:t>更多相关图书推荐：https://www.jiaokey.com</w:t>
      </w:r>
    </w:p>
    <w:p>
      <w:r>
        <w:t>（美）阿姆斯特朗（Armstrong，B.），（美）戴维斯（Davis，D.）著 其他作品：https://www.jiaokey.com/tag/（美）阿姆斯特朗（Armstrong，B.），（美）戴维斯（Davis，D.）著.html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关键词搜索：https://www.jiaokey.com/tag/简明微积分及其应用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