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CATALOG 1976 TIMEKEEPING CIRCUITS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CATALOG 1976 TIMEKEEPING CIRCUITS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本书出售、求购地址：https://www.jiaokey.com/book/detail/40075974.html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关键词搜索：https://www.jiaokey.com/tag/DATA CATALOG 1976 TIMEKEEPING CIRCUITS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