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OEM COMPUTERS SBC 80/20 AND SBC 80/20-4 SINGLE BOARD COMPUTER HARDWARE REFERENCE MANUAL APPENDIX B SBC-901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OEM COMPUTERS SBC 80/20 AND SBC 80/20-4 SINGLE BOARD COMPUTER HARDWARE REFERENCE MANUAL APPENDIX B SBC-901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本书出售、求购地址：https://www.jiaokey.com/book/detail/40075992.html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关键词搜索：https://www.jiaokey.com/tag/OEM COMPUTERS SBC 80/20 AND SBC 80/20-4 SINGLE BOARD COMPUTER HARDWARE REFERENCE MANUAL APPENDIX B SBC-901.html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