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Clothing Management Handbook No.3  THE ORGANISATION</w:t>
      </w:r>
    </w:p>
    <w:p>
      <w:r>
        <w:rPr>
          <w:rFonts w:ascii="宋体" w:hAnsi="宋体" w:eastAsia="宋体"/>
          <w:sz w:val="24"/>
        </w:rPr>
        <w:t>Hendon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Clothing Management Handbook No.3  THE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NW4 2JS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本书出售、求购地址：https://www.jiaokey.com/book/detail/40076253.html</w:t>
      </w:r>
    </w:p>
    <w:p>
      <w:r>
        <w:t>更多相关图书推荐：https://www.jiaokey.com</w:t>
      </w:r>
    </w:p>
    <w:p>
      <w:r>
        <w:t>Hendon 其他作品：https://www.jiaokey.com/tag/Hendon.html</w:t>
      </w:r>
    </w:p>
    <w:p>
      <w:r>
        <w:t>London NW4 2JS 出版图书：https://www.jiaokey.com/tag/London NW4 2JS.html</w:t>
      </w:r>
    </w:p>
    <w:p>
      <w:r>
        <w:t>关键词搜索：https://www.jiaokey.com/tag/Clothing Management Handbook No.3  THE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