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COMPUTER METHODS FOR ENGINEERS</w:t>
      </w:r>
    </w:p>
    <w:p>
      <w:r>
        <w:rPr>
          <w:rFonts w:ascii="宋体" w:hAnsi="宋体" w:eastAsia="宋体"/>
          <w:sz w:val="24"/>
        </w:rPr>
        <w:t>ENGIEWOOD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COMPUTER METHODS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N.J.07632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本书出售、求购地址：https://www.jiaokey.com/book/detail/40076264.html</w:t>
      </w:r>
    </w:p>
    <w:p>
      <w:r>
        <w:t>更多相关图书推荐：https://www.jiaokey.com</w:t>
      </w:r>
    </w:p>
    <w:p>
      <w:r>
        <w:t>ENGIEWOOD CLIFFS 其他作品：https://www.jiaokey.com/tag/ENGIEWOOD CLIFFS.html</w:t>
      </w:r>
    </w:p>
    <w:p>
      <w:r>
        <w:t>N.J.07632 出版图书：https://www.jiaokey.com/tag/N.J.07632.html</w:t>
      </w:r>
    </w:p>
    <w:p>
      <w:r>
        <w:t>关键词搜索：https://www.jiaokey.com/tag/A PRACTICAL GUIDE TO COMPUTER METHODS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