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FAULTS IN WORSTED AND WOOLLEN SPINNING FEHLERURSACHEN IN DER WOLLSPINNEREI DEFAUTS DE LA FILATURE DE LAINE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FAULTS IN WORSTED AND WOOLLEN SPINNING FEHLERURSACHEN IN DER WOLLSPINNEREI DEFAUTS DE LA FILATURE DE LAINE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本书出售、求购地址：https://www.jiaokey.com/book/detail/40076352.html</w:t>
      </w:r>
    </w:p>
    <w:p>
      <w:r>
        <w:t>更多相关图书推荐：https://www.jiaokey.com</w:t>
      </w:r>
    </w:p>
    <w:p>
      <w:r>
        <w:t>关键词搜索：https://www.jiaokey.com/tag/FAULTS IN WORSTED AND WOOLLEN SPINNING FEHLERURSACHEN IN DER WOLLSPINNEREI DEFAUTS DE LA FILATURE DE LAINE.html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