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SYNTHETIC DYES  VOLUME Ⅰ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SYNTHETIC DYES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本书出售、求购地址：https://www.jiaokey.com/book/detail/40076368.html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Chemistry of SYNTHETIC DYES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