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PROGRAM STRUCTURE AND DESIGN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PROGRAM STRUCTURE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本书出售、求购地址：https://www.jiaokey.com/book/detail/40076751.html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关键词搜索：https://www.jiaokey.com/tag/TECHNIQUES OF PROGRAM STRUCTURE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