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书名：Multicomputers and Image Processing Algorithms and Programs</w:t>
      </w:r>
    </w:p>
    <w:p>
      <w:r>
        <w:t>作者：Jr.  Leonard Uhr</w:t>
      </w:r>
    </w:p>
    <w:p>
      <w:r>
        <w:t>出版社：ACADEMIC PRESS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Multicomputers and Image Processing Algorithms and Programs 评论地址：https://www.jiaokey.com/book/detail/40076918.html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