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NEW CONCEPTS FOR COATING PROTECTION OF STEEL STRUCTURES</w:t>
      </w:r>
    </w:p>
    <w:p>
      <w:r>
        <w:rPr>
          <w:rFonts w:ascii="宋体" w:hAnsi="宋体" w:eastAsia="宋体"/>
          <w:sz w:val="24"/>
        </w:rPr>
        <w:t>Philadelphia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NEW CONCEPTS FOR COATING PROTECTION OF STEEL STRUCTURES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Philadelphia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Pa.19103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本书出售、求购地址：https://www.jiaokey.com/book/detail/40077335.html</w:t>
      </w:r>
    </w:p>
    <w:p>
      <w:r>
        <w:t>更多相关图书推荐：https://www.jiaokey.com</w:t>
      </w:r>
    </w:p>
    <w:p>
      <w:r>
        <w:t>Philadelphia 其他作品：https://www.jiaokey.com/tag/Philadelphia.html</w:t>
      </w:r>
    </w:p>
    <w:p>
      <w:r>
        <w:t>Pa.19103 出版图书：https://www.jiaokey.com/tag/Pa.19103.html</w:t>
      </w:r>
    </w:p>
    <w:p>
      <w:r>
        <w:t>关键词搜索：https://www.jiaokey.com/tag/NEW CONCEPTS FOR COATING PROTECTION OF STEEL STRUCTURES.html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