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Structures and Properties of Solids 7  Electron Microscopy in the Study of Materials</w:t>
      </w:r>
    </w:p>
    <w:p>
      <w:r>
        <w:rPr>
          <w:rFonts w:ascii="宋体" w:hAnsi="宋体" w:eastAsia="宋体"/>
          <w:sz w:val="24"/>
        </w:rPr>
        <w:t>P.J.Grundy  G.A.Jones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Structures and Properties of Solids 7  Electron Microscopy in the Study of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P.J.Grundy  G.A.Jones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本书出售、求购地址：https://www.jiaokey.com/book/detail/40077455.html</w:t>
      </w:r>
    </w:p>
    <w:p>
      <w:r>
        <w:t>更多相关图书推荐：https://www.jiaokey.com</w:t>
      </w:r>
    </w:p>
    <w:p>
      <w:r>
        <w:t>P.J.Grundy  G.A.Jones 其他作品：https://www.jiaokey.com/tag/P.J.Grundy  G.A.Jones.html</w:t>
      </w:r>
    </w:p>
    <w:p>
      <w:r>
        <w:t>EDWARD ARNOLD 出版图书：https://www.jiaokey.com/tag/EDWARD ARNOLD.html</w:t>
      </w:r>
    </w:p>
    <w:p>
      <w:r>
        <w:t>关键词搜索：https://www.jiaokey.com/tag/The Structures and Properties of Solids 7  Electron Microscopy in the Study of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