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POLYMER SCIENCE  36  PROPERTIES OF POLYMERS</w:t>
      </w:r>
    </w:p>
    <w:p>
      <w:r>
        <w:rPr>
          <w:rFonts w:ascii="宋体" w:hAnsi="宋体" w:eastAsia="宋体"/>
          <w:sz w:val="24"/>
        </w:rPr>
        <w:t>H.-J.CANTOW  FREIBURG I.BR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POLYMER SCIENCE  36  PROPERTIES OF POLYMERS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H.-J.CANTOW  FREIBURG I.BR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本书出售、求购地址：https://www.jiaokey.com/book/detail/40077640.html</w:t>
      </w:r>
    </w:p>
    <w:p>
      <w:r>
        <w:t>更多相关图书推荐：https://www.jiaokey.com</w:t>
      </w:r>
    </w:p>
    <w:p>
      <w:r>
        <w:t>H.-J.CANTOW  FREIBURG I.BR 其他作品：https://www.jiaokey.com/tag/H.-J.CANTOW  FREIBURG I.BR.html</w:t>
      </w:r>
    </w:p>
    <w:p>
      <w:r>
        <w:t>Springer-Verlag 出版图书：https://www.jiaokey.com/tag/Springer-Verlag.html</w:t>
      </w:r>
    </w:p>
    <w:p>
      <w:r>
        <w:t>关键词搜索：https://www.jiaokey.com/tag/ADVANCES IN POLYMER SCIENCE  36  PROPERTIES OF POLYMERS.html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