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EMCHANICAL BEHAVIOUR OF MATERIALS：V  VOLUME2</w:t>
      </w:r>
    </w:p>
    <w:p>
      <w:r>
        <w:rPr>
          <w:rFonts w:ascii="宋体" w:hAnsi="宋体" w:eastAsia="宋体"/>
          <w:sz w:val="24"/>
        </w:rPr>
        <w:t>M.G.YAN  S.H.ZHANG  Z.M.ZHENG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EMCHANICAL BEHAVIOUR OF MATERIALS：V 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M.G.YAN  S.H.ZHANG  Z.M.ZHENG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本书出售、求购地址：https://www.jiaokey.com/book/detail/40077704.html</w:t>
      </w:r>
    </w:p>
    <w:p>
      <w:r>
        <w:t>更多相关图书推荐：https://www.jiaokey.com</w:t>
      </w:r>
    </w:p>
    <w:p>
      <w:r>
        <w:t>M.G.YAN  S.H.ZHANG  Z.M.ZHENG 其他作品：https://www.jiaokey.com/tag/M.G.YAN  S.H.ZHANG  Z.M.ZHENG.html</w:t>
      </w:r>
    </w:p>
    <w:p>
      <w:r>
        <w:t>PERGAMON PRESS 出版图书：https://www.jiaokey.com/tag/PERGAMON PRESS.html</w:t>
      </w:r>
    </w:p>
    <w:p>
      <w:r>
        <w:t>关键词搜索：https://www.jiaokey.com/tag/EMCHANICAL BEHAVIOUR OF MATERIALS：V 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