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DEFORMATION AND FRACTURE AT ELEVATED TEMPERATURES</w:t>
      </w:r>
    </w:p>
    <w:p>
      <w:r>
        <w:rPr>
          <w:rFonts w:ascii="宋体" w:hAnsi="宋体" w:eastAsia="宋体"/>
          <w:sz w:val="24"/>
        </w:rPr>
        <w:t>NICHOLAS J.GRANT  ARTHUR W.MULLENDORE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DEFORMATION AND FRACTURE AT ELEVATED TEMPERATURES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J.GRANT  ARTHUR W.MULLENDORE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M.I.T.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本书出售、求购地址：https://www.jiaokey.com/book/detail/40077985.html</w:t>
      </w:r>
    </w:p>
    <w:p>
      <w:r>
        <w:t>更多相关图书推荐：https://www.jiaokey.com</w:t>
      </w:r>
    </w:p>
    <w:p>
      <w:r>
        <w:t>NICHOLAS J.GRANT  ARTHUR W.MULLENDORE 其他作品：https://www.jiaokey.com/tag/NICHOLAS J.GRANT  ARTHUR W.MULLENDORE.html</w:t>
      </w:r>
    </w:p>
    <w:p>
      <w:r>
        <w:t>THE M.I.T. PRESS 出版图书：https://www.jiaokey.com/tag/THE M.I.T. PRESS.html</w:t>
      </w:r>
    </w:p>
    <w:p>
      <w:r>
        <w:t>关键词搜索：https://www.jiaokey.com/tag/DEFORMATION AND FRACTURE AT ELEVATED TEMPERATURES.html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