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40077993_SHOCK AND VIBRATION HANDBOOK SECOND EDITION_p1283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40077993_SHOCK AND VIBRATION HANDBOOK SECOND EDITION_p1283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本书出售、求购地址：https://www.jiaokey.com/book/detail/40077993.html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关键词搜索：https://www.jiaokey.com/tag/40077993_SHOCK AND VIBRATION HANDBOOK SECOND EDITION_p1283.html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