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JAPAN CONGRESS ON TESTING MATERIALS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JAPAN CONGRESS ON TESTING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本书出售、求购地址：https://www.jiaokey.com/book/detail/40078080.html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关键词搜索：https://www.jiaokey.com/tag/PROCEEDINGS OF THE SEVENTH JAPAN CONGRESS ON TESTING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