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ANNUAL MECHANICS OF COMPOSITES REVIEW</w:t>
      </w:r>
    </w:p>
    <w:p>
      <w:r>
        <w:rPr>
          <w:rFonts w:ascii="宋体" w:hAnsi="宋体" w:eastAsia="宋体"/>
          <w:sz w:val="24"/>
        </w:rPr>
        <w:t>KARYN T.KNOLL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ANNUAL MECHANICS OF COMPOSITES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KARYN T.KNOLL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本书出售、求购地址：https://www.jiaokey.com/book/detail/40078635.html</w:t>
      </w:r>
    </w:p>
    <w:p>
      <w:r>
        <w:t>更多相关图书推荐：https://www.jiaokey.com</w:t>
      </w:r>
    </w:p>
    <w:p>
      <w:r>
        <w:t>KARYN T.KNOLL 其他作品：https://www.jiaokey.com/tag/KARYN T.KNOLL.html</w:t>
      </w:r>
    </w:p>
    <w:p>
      <w:r>
        <w:t>关键词搜索：https://www.jiaokey.com/tag/PROCEEDINGS OF THE FIFTH ANNUAL MECHANICS OF COMPOSITES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