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DESERIPTION CASTABLE HIGH TEMPERATURE REFRACTORY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DESERIPTION CASTABLE HIGH TEMPERATURE REFRACTORY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本书出售、求购地址：https://www.jiaokey.com/book/detail/40078752.html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关键词搜索：https://www.jiaokey.com/tag/DESERIPTION CASTABLE HIGH TEMPERATURE REFRACTORY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