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SCIENTIFIC REPORT ON ANALYSIS AND DESIGN OF COMPOSITE BONAED JOINTS UNDER A DYNAMIC TYPE BLAD</w:t>
      </w:r>
    </w:p>
    <w:p>
      <w:r>
        <w:rPr>
          <w:rFonts w:ascii="宋体" w:hAnsi="宋体" w:eastAsia="宋体"/>
          <w:sz w:val="24"/>
        </w:rPr>
        <w:t>JACK R.VINSON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SCIENTIFIC REPORT ON ANALYSIS AND DESIGN OF COMPOSITE BONAED JOINTS UNDER A DYNAMIC TYPE BLAD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本书出售、求购地址：https://www.jiaokey.com/book/detail/40079263.html</w:t>
      </w:r>
    </w:p>
    <w:p>
      <w:r>
        <w:t>更多相关图书推荐：https://www.jiaokey.com</w:t>
      </w:r>
    </w:p>
    <w:p>
      <w:r>
        <w:t>JACK R.VINSON 其他作品：https://www.jiaokey.com/tag/JACK R.VINSON.html</w:t>
      </w:r>
    </w:p>
    <w:p>
      <w:r>
        <w:t>关键词搜索：https://www.jiaokey.com/tag/FINAL SCIENTIFIC REPORT ON ANALYSIS AND DESIGN OF COMPOSITE BONAED JOINTS UNDER A DYNAMIC TYPE BLAD.html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