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BULLETIN EQWIPMENT PLASMA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BULLETIN EQWIPMENT PLASMA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本书出售、求购地址：https://www.jiaokey.com/book/detail/40079375.html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关键词搜索：https://www.jiaokey.com/tag/TECHNICAL BULLETIN EQWIPMENT PLASMA.html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