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4129438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4129438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本书出售、求购地址：https://www.jiaokey.com/book/detail/40079673.html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4129438.html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