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2977219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2977219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本书出售、求购地址：https://www.jiaokey.com/book/detail/40079682.html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关键词搜索：https://www.jiaokey.com/tag/UNITED STATES PATENT OFFICE 2977219.html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