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[19] FREEMAN  JR.ET AL.  MAY 10 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[19] FREEMAN  JR.ET AL.  MAY 10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本书出售、求购地址：https://www.jiaokey.com/book/detail/40079792.html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关键词搜索：https://www.jiaokey.com/tag/UNITED STATES PATENT [19] FREEMAN  JR.ET AL.  MAY 10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