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RESIN BONDED MOLD AND DIE PRODUCTION TECHNOLOGY</w:t>
      </w:r>
    </w:p>
    <w:p>
      <w:r>
        <w:rPr>
          <w:rFonts w:ascii="宋体" w:hAnsi="宋体" w:eastAsia="宋体"/>
          <w:sz w:val="24"/>
        </w:rPr>
        <w:t>J.RONALD RUSSELL ROCK ISLAND ARSENAL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RESIN BONDED MOLD AND DIE PRODUCTION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J.RONALD RUSSELL ROCK ISLAND ARSENAL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本书出售、求购地址：https://www.jiaokey.com/book/detail/40079809.html</w:t>
      </w:r>
    </w:p>
    <w:p>
      <w:r>
        <w:t>更多相关图书推荐：https://www.jiaokey.com</w:t>
      </w:r>
    </w:p>
    <w:p>
      <w:r>
        <w:t>J.RONALD RUSSELL ROCK ISLAND ARSENAL 其他作品：https://www.jiaokey.com/tag/J.RONALD RUSSELL ROCK ISLAND ARSENAL.html</w:t>
      </w:r>
    </w:p>
    <w:p>
      <w:r>
        <w:t>关键词搜索：https://www.jiaokey.com/tag/RESIN BONDED MOLD AND DIE PRODUCTION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