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新求精德语强化听说教程  初级</w:t>
      </w:r>
    </w:p>
    <w:p>
      <w:r>
        <w:rPr>
          <w:rFonts w:ascii="宋体" w:hAnsi="宋体" w:eastAsia="宋体"/>
          <w:sz w:val="24"/>
        </w:rPr>
        <w:t>徐琴，王丽明编著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新求精德语强化听说教程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徐琴，王丽明编著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本书出售、求购地址：https://www.jiaokey.com/book/detail/40081891.html</w:t>
      </w:r>
    </w:p>
    <w:p>
      <w:r>
        <w:t>更多相关图书推荐：https://www.jiaokey.com</w:t>
      </w:r>
    </w:p>
    <w:p>
      <w:r>
        <w:t>徐琴，王丽明编著 其他作品：https://www.jiaokey.com/tag/徐琴，王丽明编著.html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关键词搜索：https://www.jiaokey.com/tag/新求精德语强化听说教程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