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书名：微分方程及边值问题  第3版  计算与模型</w:t>
      </w:r>
    </w:p>
    <w:p>
      <w:r>
        <w:t>作者：（美）爱德华兹，彭尼著</w:t>
      </w:r>
    </w:p>
    <w:p>
      <w:r>
        <w:t>出版社：清华大学出版社</w:t>
      </w:r>
    </w:p>
    <w:p>
      <w:r>
        <w:t>出版日期：2004</w:t>
      </w:r>
    </w:p>
    <w:p>
      <w:r>
        <w:t>总页数：787</w:t>
      </w:r>
    </w:p>
    <w:p>
      <w:r>
        <w:t>更多请访问教客网: www.jiaokey.com</w:t>
      </w:r>
    </w:p>
    <w:p>
      <w:r>
        <w:t>微分方程及边值问题  第3版  计算与模型 评论地址：https://www.jiaokey.com/book/detail/40082544.html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