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CONTEMPROARY IRELAND STATE</w:t>
      </w:r>
    </w:p>
    <w:p>
      <w:r>
        <w:rPr>
          <w:rFonts w:ascii="宋体" w:hAnsi="宋体" w:eastAsia="宋体"/>
          <w:sz w:val="24"/>
        </w:rPr>
        <w:t>RICHARD BREEN  DAMIAN F.HANNAN  DAVID B.ROTTMAN  CHRISTOPHER T.WHELAN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CONTEMPROARY IRELAND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BREEN  DAMIAN F.HANNAN  DAVID B.ROTTMAN  CHRISTOPHER T.WHELAN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GILL AND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本书出售、求购地址：https://www.jiaokey.com/book/detail/40084136.html</w:t>
      </w:r>
    </w:p>
    <w:p>
      <w:r>
        <w:t>更多相关图书推荐：https://www.jiaokey.com</w:t>
      </w:r>
    </w:p>
    <w:p>
      <w:r>
        <w:t>RICHARD BREEN  DAMIAN F.HANNAN  DAVID B.ROTTMAN  CHRISTOPHER T.WHELAN 其他作品：https://www.jiaokey.com/tag/RICHARD BREEN  DAMIAN F.HANNAN  DAVID B.ROTTMAN  CHRISTOPHER T.WHELAN.html</w:t>
      </w:r>
    </w:p>
    <w:p>
      <w:r>
        <w:t>GILL AND MACMILLAN 出版图书：https://www.jiaokey.com/tag/GILL AND MACMILLAN.html</w:t>
      </w:r>
    </w:p>
    <w:p>
      <w:r>
        <w:t>关键词搜索：https://www.jiaokey.com/tag/UNDERSTANDING CONTEMPROARY IRELAND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