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Pharmaceutical Education</w:t>
      </w:r>
    </w:p>
    <w:p>
      <w:r>
        <w:t>作者：The Haworth Press</w:t>
      </w:r>
    </w:p>
    <w:p>
      <w:r>
        <w:t>出版社：Inc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Multicultural Pharmaceutical Education 评论地址：https://www.jiaokey.com/book/detail/40084514.html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