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Recommended health -based occupational exposure limits for respiratory irritants Technial Report Series 707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Recommended health -based occupational exposure limits for respiratory irritants Technial Report Series 707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本书出售、求购地址：https://www.jiaokey.com/book/detail/40084643.html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1984 出版图书：https://www.jiaokey.com/tag/Geneva  1984.html</w:t>
      </w:r>
    </w:p>
    <w:p>
      <w:r>
        <w:t>关键词搜索：https://www.jiaokey.com/tag/Recommended health -based occupational exposure limits for respiratory irritants Technial Report Series 707.html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