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Appropriate diagnostic technology in the Management of Oardiovascular Diseases Technical Report Series 772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Appropriate diagnostic technology in the Management of Oardiovascular Diseases Technical Report Series 772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本书出售、求购地址：https://www.jiaokey.com/book/detail/40084652.html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1988 出版图书：https://www.jiaokey.com/tag/Geneva  1988.html</w:t>
      </w:r>
    </w:p>
    <w:p>
      <w:r>
        <w:t>关键词搜索：https://www.jiaokey.com/tag/Appropriate diagnostic technology in the Management of Oardiovascular Diseases Technical Report Series 772.html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