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アジア·太平洋にぉけゐ东北アジア地域协力の课题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アジア·太平洋にぉけゐ东北アジア地域协力の课题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产业研究所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本书出售、求购地址：https://www.jiaokey.com/book/detail/40085472.html</w:t>
      </w:r>
    </w:p>
    <w:p>
      <w:r>
        <w:t>更多相关图书推荐：https://www.jiaokey.com</w:t>
      </w:r>
    </w:p>
    <w:p>
      <w:r>
        <w:t>产业研究所 出版图书：https://www.jiaokey.com/tag/产业研究所.html</w:t>
      </w:r>
    </w:p>
    <w:p>
      <w:r>
        <w:t>关键词搜索：https://www.jiaokey.com/tag/アジア·太平洋にぉけゐ东北アジア地域协力の课题.html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