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ITュコノシ一情报技术革新はアメリカ经济をどぅ变ぇたか</w:t>
      </w:r>
    </w:p>
    <w:p>
      <w:r>
        <w:rPr>
          <w:rFonts w:ascii="宋体" w:hAnsi="宋体" w:eastAsia="宋体"/>
          <w:sz w:val="24"/>
        </w:rPr>
        <w:t>熊坂有三·峰滝和典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ITュコノシ一情报技术革新はアメリカ经济をどぅ变ぇたか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熊坂有三·峰滝和典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日本评论会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本书出售、求购地址：https://www.jiaokey.com/book/detail/40085507.html</w:t>
      </w:r>
    </w:p>
    <w:p>
      <w:r>
        <w:t>更多相关图书推荐：https://www.jiaokey.com</w:t>
      </w:r>
    </w:p>
    <w:p>
      <w:r>
        <w:t>熊坂有三·峰滝和典 其他作品：https://www.jiaokey.com/tag/熊坂有三·峰滝和典.html</w:t>
      </w:r>
    </w:p>
    <w:p>
      <w:r>
        <w:t>日本评论会 出版图书：https://www.jiaokey.com/tag/日本评论会.html</w:t>
      </w:r>
    </w:p>
    <w:p>
      <w:r>
        <w:t>关键词搜索：https://www.jiaokey.com/tag/ITュコノシ一情报技术革新はアメリカ经济をどぅ变ぇたか.html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