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アジアの金融危机ぼ终ちったか</w:t>
      </w:r>
    </w:p>
    <w:p>
      <w:r>
        <w:rPr>
          <w:rFonts w:ascii="宋体" w:hAnsi="宋体" w:eastAsia="宋体"/>
          <w:sz w:val="24"/>
        </w:rPr>
        <w:t>日下部元雄  堀本善雄著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アジアの金融危机ぼ终ちったか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日下部元雄  堀本善雄著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本书出售、求购地址：https://www.jiaokey.com/book/detail/40085511.html</w:t>
      </w:r>
    </w:p>
    <w:p>
      <w:r>
        <w:t>更多相关图书推荐：https://www.jiaokey.com</w:t>
      </w:r>
    </w:p>
    <w:p>
      <w:r>
        <w:t>日下部元雄  堀本善雄著 其他作品：https://www.jiaokey.com/tag/日下部元雄  堀本善雄著.html</w:t>
      </w:r>
    </w:p>
    <w:p>
      <w:r>
        <w:t>株式会社日本评论社 出版图书：https://www.jiaokey.com/tag/株式会社日本评论社.html</w:t>
      </w:r>
    </w:p>
    <w:p>
      <w:r>
        <w:t>关键词搜索：https://www.jiaokey.com/tag/アジアの金融危机ぼ终ちったか.html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