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ドキユメント  そごう解体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ドキユメント  そごう解体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本书出售、求购地址：https://www.jiaokey.com/book/detail/40085536.html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关键词搜索：https://www.jiaokey.com/tag/ドキユメント  そごう解体.html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