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Embedded Software and System</w:t>
      </w:r>
    </w:p>
    <w:p>
      <w:r>
        <w:rPr>
          <w:rFonts w:ascii="宋体" w:hAnsi="宋体" w:eastAsia="宋体"/>
          <w:sz w:val="24"/>
        </w:rPr>
        <w:t>Zhaohui Wu  Chun Chen  Ranfun Chiu  Jiajun Bu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Embedded Software and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Zhaohui Wu  Chun Chen  Ranfun Chiu  Jiajun Bu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本书出售、求购地址：https://www.jiaokey.com/book/detail/40085578.html</w:t>
      </w:r>
    </w:p>
    <w:p>
      <w:r>
        <w:t>更多相关图书推荐：https://www.jiaokey.com</w:t>
      </w:r>
    </w:p>
    <w:p>
      <w:r>
        <w:t>Zhaohui Wu  Chun Chen  Ranfun Chiu  Jiajun Bu 其他作品：https://www.jiaokey.com/tag/Zhaohui Wu  Chun Chen  Ranfun Chiu  Jiajun Bu.html</w:t>
      </w:r>
    </w:p>
    <w:p>
      <w:r>
        <w:t>SCIENCE PRESS 出版图书：https://www.jiaokey.com/tag/SCIENCE PRESS.html</w:t>
      </w:r>
    </w:p>
    <w:p>
      <w:r>
        <w:t>关键词搜索：https://www.jiaokey.com/tag/Advances in Embedded Software and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