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Ⅸ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本书出售、求购地址：https://www.jiaokey.com/book/detail/40085752.html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 VOLUME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