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CHEMISCHE BINDUNG DREI VORLESUNGEN FUR CHEMIKER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CHEMISCHE BINDUNG DREI VORLESUNGEN FUR CHEMIKER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本书出售、求购地址：https://www.jiaokey.com/book/detail/40086320.html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关键词搜索：https://www.jiaokey.com/tag/DIE CHEMISCHE BINDUNG DREI VORLESUNGEN FUR CHEMIKER.html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