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NANOSCIENCE，ENGINEERING AND TECHNOLOGY</w:t>
      </w:r>
    </w:p>
    <w:p>
      <w:r>
        <w:rPr>
          <w:rFonts w:ascii="宋体" w:hAnsi="宋体" w:eastAsia="宋体"/>
          <w:sz w:val="24"/>
        </w:rPr>
        <w:t>WILLIAM A.GODDARD  DONALD W.BRENNER  SERGEY EDWARD LYSHEVSKI  GERALD J.IAFRATE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NANOSCIENCE，ENGINEERING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A.GODDARD  DONALD W.BRENNER  SERGEY EDWARD LYSHEVSKI  GERALD J.IAFRATE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本书出售、求购地址：https://www.jiaokey.com/book/detail/40086830.html</w:t>
      </w:r>
    </w:p>
    <w:p>
      <w:r>
        <w:t>更多相关图书推荐：https://www.jiaokey.com</w:t>
      </w:r>
    </w:p>
    <w:p>
      <w:r>
        <w:t>WILLIAM A.GODDARD  DONALD W.BRENNER  SERGEY EDWARD LYSHEVSKI  GERALD J.IAFRATE 其他作品：https://www.jiaokey.com/tag/WILLIAM A.GODDARD  DONALD W.BRENNER  SERGEY EDWARD LYSHEVSKI  GERALD J.IAFRATE.html</w:t>
      </w:r>
    </w:p>
    <w:p>
      <w:r>
        <w:t>CRC PRESS 出版图书：https://www.jiaokey.com/tag/CRC PRESS.html</w:t>
      </w:r>
    </w:p>
    <w:p>
      <w:r>
        <w:t>关键词搜索：https://www.jiaokey.com/tag/HANDBOOK OF NANOSCIENCE，ENGINEERING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