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METHODS IN 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METHODS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本书出售、求购地址：https://www.jiaokey.com/book/detail/40087464.html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关键词搜索：https://www.jiaokey.com/tag/NEW METHODS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