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NONDERTRUCTIVE EVALUATION AND HEALTH MONITORING OF AEROSPACE MATERIALS AND COMPOSITES II  VOL.5046</w:t>
      </w:r>
    </w:p>
    <w:p>
      <w:r>
        <w:rPr>
          <w:rFonts w:ascii="宋体" w:hAnsi="宋体" w:eastAsia="宋体"/>
          <w:sz w:val="24"/>
        </w:rPr>
        <w:t>ANDREW L.GYEKENYESI  PETER J.SHULL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NONDERTRUCTIVE EVALUATION AND HEALTH MONITORING OF AEROSPACE MATERIALS AND COMPOSITES II  VOL.5046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L.GYEKENYESI  PETER J.SHULL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本书出售、求购地址：https://www.jiaokey.com/book/detail/40087477.html</w:t>
      </w:r>
    </w:p>
    <w:p>
      <w:r>
        <w:t>更多相关图书推荐：https://www.jiaokey.com</w:t>
      </w:r>
    </w:p>
    <w:p>
      <w:r>
        <w:t>ANDREW L.GYEKENYESI  PETER J.SHULL 其他作品：https://www.jiaokey.com/tag/ANDREW L.GYEKENYESI  PETER J.SHULL.html</w:t>
      </w:r>
    </w:p>
    <w:p>
      <w:r>
        <w:t>关键词搜索：https://www.jiaokey.com/tag/NONDERTRUCTIVE EVALUATION AND HEALTH MONITORING OF AEROSPACE MATERIALS AND COMPOSITES II  VOL.5046.html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