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Ⅸ 1954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Ⅸ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本书出售、求购地址：https://www.jiaokey.com/book/detail/40089031.html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PROTEIN CHEMISTRY VOLUME Ⅸ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