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</w:t>
      </w:r>
    </w:p>
    <w:p>
      <w:r>
        <w:t>作者：VIRGIL M.FAIRES</w:t>
      </w:r>
    </w:p>
    <w:p>
      <w:r>
        <w:t>出版社：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DESIGN OF MACHINE ELEMENTS 评论地址：https://www.jiaokey.com/book/detail/40089163.html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